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60028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C8D8-BBB1-4002-A915-FAD8C728ACE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